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1156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586240422034814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Майоров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22.04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реестром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Майоров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Майоров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0412365400765011562420157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